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英语小说描写选段  英汉对照  社会生活</w:t>
      </w:r>
    </w:p>
    <w:p>
      <w:r>
        <w:rPr>
          <w:rFonts w:ascii="宋体" w:hAnsi="宋体" w:eastAsia="宋体"/>
          <w:sz w:val="24"/>
        </w:rPr>
        <w:t>章智源编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英语小说描写选段  英汉对照  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本书出售、求购地址：https://www.jiaokey.com/book/detail/11123484.html</w:t>
      </w:r>
    </w:p>
    <w:p>
      <w:r>
        <w:t>更多相关图书推荐：https://www.jiaokey.com</w:t>
      </w:r>
    </w:p>
    <w:p>
      <w:r>
        <w:t>章智源编 其他作品：https://www.jiaokey.com/tag/章智源编.html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关键词搜索：https://www.jiaokey.com/tag/英语小说描写选段  英汉对照  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