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美国科幻名篇赏析  下</w:t>
      </w:r>
    </w:p>
    <w:p>
      <w:r>
        <w:rPr>
          <w:rFonts w:ascii="宋体" w:hAnsi="宋体" w:eastAsia="宋体"/>
          <w:sz w:val="24"/>
        </w:rPr>
        <w:t>（美）（J.冈恩）James Gunn编 吴定柏编注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3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美国科幻名篇赏析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（美）（J.冈恩）James Gunn编 吴定柏编注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科学幻想小说(地点: 美国 学科: 英文) 英语(学科: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本书出售、求购地址：https://www.jiaokey.com/book/detail/11123458.html</w:t>
      </w:r>
    </w:p>
    <w:p>
      <w:r>
        <w:t>更多相关图书推荐：https://www.jiaokey.com</w:t>
      </w:r>
    </w:p>
    <w:p>
      <w:r>
        <w:t>（美）（J.冈恩）James Gunn编 吴定柏编注 其他作品：https://www.jiaokey.com/tag/（美）（J.冈恩）James Gunn编 吴定柏编注.html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关键词搜索：https://www.jiaokey.com/tag/科学幻想小说(地点: 美国 学科: 英文) 英语(学科: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