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大学英语阅读与翻译100篇</w:t>
      </w:r>
    </w:p>
    <w:p>
      <w:r>
        <w:rPr>
          <w:rFonts w:ascii="宋体" w:hAnsi="宋体" w:eastAsia="宋体"/>
          <w:sz w:val="24"/>
        </w:rPr>
        <w:t>赵小沛,胡开杰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大学英语阅读与翻译100篇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赵小沛,胡开杰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7313021968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英语-翻译-高等学校-教学参考资料-翻译-英语-高等学校-教学参考资料-英语-阅读教学-高等学校-教学参考资料-阅读教学-英语-高等学校-教学参考资料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《大学英语阅读与翻译100篇》是大学英语考试专项训练系列丛书之一，共分为七个单元，分别为：政治经济、科学技术、学校教育、环境保护、社会文化、人口健康、人文史地。</w:t>
      </w:r>
    </w:p>
    <w:p/>
    <w:p>
      <w:r>
        <w:t>本书出售、求购地址：https://www.jiaokey.com/book/detail/11123447.html</w:t>
      </w:r>
    </w:p>
    <w:p>
      <w:r>
        <w:t>更多翻译图书推荐：https://www.jiaokey.com</w:t>
      </w:r>
    </w:p>
    <w:p>
      <w:r>
        <w:t>赵小沛,胡开杰 其他作品：https://www.jiaokey.com/tag/赵小沛,胡开杰.html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关键词搜索：https://www.jiaokey.com/tag/英语-翻译-高等学校-教学参考资料-翻译-英语-高等学校-教学参考资料-英语-阅读教学-高等学校-教学参考资料-阅读教学-英语-高等学校-教学参考资料.html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