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英语理工科教材选  第5分册  工业电子学</w:t>
      </w:r>
    </w:p>
    <w:p>
      <w:r>
        <w:rPr>
          <w:rFonts w:ascii="宋体" w:hAnsi="宋体" w:eastAsia="宋体"/>
          <w:sz w:val="24"/>
        </w:rPr>
        <w:t>汤民钟主编；机械工业部部属院校选编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英语理工科教材选  第5分册  工业电子学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汤民钟主编；机械工业部部属院校选编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本书出售、求购地址：https://www.jiaokey.com/book/detail/11123421.html</w:t>
      </w:r>
    </w:p>
    <w:p>
      <w:r>
        <w:t>更多相关图书推荐：https://www.jiaokey.com</w:t>
      </w:r>
    </w:p>
    <w:p>
      <w:r>
        <w:t>汤民钟主编；机械工业部部属院校选编 其他作品：https://www.jiaokey.com/tag/汤民钟主编；机械工业部部属院校选编.html</w:t>
      </w:r>
    </w:p>
    <w:p>
      <w:r>
        <w:t>上海机械学院教务处 出版图书：https://www.jiaokey.com/tag/上海机械学院教务处.html</w:t>
      </w:r>
    </w:p>
    <w:p>
      <w:r>
        <w:t>关键词搜索：https://www.jiaokey.com/tag/英语理工科教材选  第5分册  工业电子学.html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