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考研英语阅读理解240篇  2004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考研英语阅读理解240篇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本书出售、求购地址：https://www.jiaokey.com/book/detail/11123412.html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关键词搜索：https://www.jiaokey.com/tag/考研英语阅读理解240篇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