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2004年硕士研究生入学考试英语高分作文20天突破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2004年硕士研究生入学考试英语高分作文20天突破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本书出售、求购地址：https://www.jiaokey.com/book/detail/11123408.html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关键词搜索：https://www.jiaokey.com/tag/2004年硕士研究生入学考试英语高分作文20天突破.html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