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意大利风情录  英汉对照</w:t>
      </w:r>
    </w:p>
    <w:p>
      <w:r>
        <w:rPr>
          <w:rFonts w:ascii="宋体" w:hAnsi="宋体" w:eastAsia="宋体"/>
          <w:sz w:val="24"/>
        </w:rPr>
        <w:t>高亚萍编著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3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意大利风情录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风情录(地点: 意大利 学科: 对照读物 学科: 英、中)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本书出售、求购地址：https://www.jiaokey.com/book/detail/11123369.html</w:t>
      </w:r>
    </w:p>
    <w:p>
      <w:r>
        <w:t>更多相关图书推荐：https://www.jiaokey.com</w:t>
      </w:r>
    </w:p>
    <w:p>
      <w:r>
        <w:t>高亚萍编著 其他作品：https://www.jiaokey.com/tag/高亚萍编著.html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关键词搜索：https://www.jiaokey.com/tag/风情录(地点: 意大利 学科: 对照读物 学科: 英、中).html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