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焊接专业英语文选</w:t>
      </w:r>
    </w:p>
    <w:p>
      <w:r>
        <w:rPr>
          <w:rFonts w:ascii="宋体" w:hAnsi="宋体" w:eastAsia="宋体"/>
          <w:sz w:val="24"/>
        </w:rPr>
        <w:t>全国十五所高等院校联编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焊接专业英语文选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全国十五所高等院校联编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英语-焊接(学科: 课外读物) 焊接-英语(学科: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本书出售、求购地址：https://www.jiaokey.com/book/detail/11123355.html</w:t>
      </w:r>
    </w:p>
    <w:p>
      <w:r>
        <w:t>更多相关图书推荐：https://www.jiaokey.com</w:t>
      </w:r>
    </w:p>
    <w:p>
      <w:r>
        <w:t>全国十五所高等院校联编 其他作品：https://www.jiaokey.com/tag/全国十五所高等院校联编.html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关键词搜索：https://www.jiaokey.com/tag/英语-焊接(学科: 课外读物) 焊接-英语(学科: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