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英美文学赏析教程  散文与诗歌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英美文学赏析教程  散文与诗歌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本书出售、求购地址：https://www.jiaokey.com/book/detail/11123325.html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关键词搜索：https://www.jiaokey.com/tag/英美文学赏析教程  散文与诗歌.html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