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四川省物资能源统计年鉴  1986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四川省物资能源统计年鉴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本书出售、求购地址：https://www.jiaokey.com/book/detail/11123298.html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四川省统计局 出版图书：https://www.jiaokey.com/tag/四川省统计局.html</w:t>
      </w:r>
    </w:p>
    <w:p>
      <w:r>
        <w:t>关键词搜索：https://www.jiaokey.com/tag/四川省物资能源统计年鉴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