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长城系列微型计算机操作使用指南</w:t>
      </w:r>
    </w:p>
    <w:p>
      <w:r>
        <w:rPr>
          <w:rFonts w:ascii="宋体" w:hAnsi="宋体" w:eastAsia="宋体"/>
          <w:sz w:val="24"/>
        </w:rPr>
        <w:t>王路敬，李艳玲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长城系列微型计算机操作使用指南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王路敬，李艳玲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本书出售、求购地址：https://www.jiaokey.com/book/detail/11123279.html</w:t>
      </w:r>
    </w:p>
    <w:p>
      <w:r>
        <w:t>更多相关图书推荐：https://www.jiaokey.com</w:t>
      </w:r>
    </w:p>
    <w:p>
      <w:r>
        <w:t>王路敬，李艳玲 其他作品：https://www.jiaokey.com/tag/王路敬，李艳玲.html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关键词搜索：https://www.jiaokey.com/tag/长城系列微型计算机操作使用指南.html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