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SFT/NOVELL NET WARE286、386最新使用参考大全</w:t>
      </w:r>
    </w:p>
    <w:p>
      <w:r>
        <w:rPr>
          <w:rFonts w:ascii="宋体" w:hAnsi="宋体" w:eastAsia="宋体"/>
          <w:sz w:val="24"/>
        </w:rPr>
        <w:t>（美）谢尔登（Shcldon，T.）著；张峰等译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SFT/NOVELL NET WARE286、386最新使用参考大全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（美）谢尔登（Shcldon，T.）著；张峰等译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本书出售、求购地址：https://www.jiaokey.com/book/detail/11123275.html</w:t>
      </w:r>
    </w:p>
    <w:p>
      <w:r>
        <w:t>更多相关图书推荐：https://www.jiaokey.com</w:t>
      </w:r>
    </w:p>
    <w:p>
      <w:r>
        <w:t>（美）谢尔登（Shcldon，T.）著；张峰等译 其他作品：https://www.jiaokey.com/tag/（美）谢尔登（Shcldon，T.）著；张峰等译.html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关键词搜索：https://www.jiaokey.com/tag/SFT/NOVELL NET WARE286、386最新使用参考大全.html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