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书名：含氟材料的研究开发</w:t>
      </w:r>
    </w:p>
    <w:p>
      <w:r>
        <w:t>作者：（日）山边正显，（日）松尾仁主编；闻建勋，闻宇清译</w:t>
      </w:r>
    </w:p>
    <w:p>
      <w:r>
        <w:t>出版社：上海:华东理工大学出版社,2003.06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含氟材料的研究开发 评论地址：https://www.jiaokey.com/book/detail/11123255.html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