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当代世界工业产品设计先锋  上  法国圣·艾蒂安国际设计双年展</w:t>
      </w:r>
    </w:p>
    <w:p>
      <w:r>
        <w:rPr>
          <w:rFonts w:ascii="宋体" w:hAnsi="宋体" w:eastAsia="宋体"/>
          <w:sz w:val="24"/>
        </w:rPr>
        <w:t>王雪青编著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当代世界工业产品设计先锋  上  法国圣·艾蒂安国际设计双年展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王雪青编著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本书出售、求购地址：https://www.jiaokey.com/book/detail/11123241.html</w:t>
      </w:r>
    </w:p>
    <w:p>
      <w:r>
        <w:t>更多相关图书推荐：https://www.jiaokey.com</w:t>
      </w:r>
    </w:p>
    <w:p>
      <w:r>
        <w:t>王雪青编著 其他作品：https://www.jiaokey.com/tag/王雪青编著.html</w:t>
      </w:r>
    </w:p>
    <w:p>
      <w:r>
        <w:t>上海：上海画报出版社 出版图书：https://www.jiaokey.com/tag/上海：上海画报出版社.html</w:t>
      </w:r>
    </w:p>
    <w:p>
      <w:r>
        <w:t>关键词搜索：https://www.jiaokey.com/tag/当代世界工业产品设计先锋  上  法国圣·艾蒂安国际设计双年展.html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