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精细化工配方研究与产品配制技术  上</w:t>
      </w:r>
    </w:p>
    <w:p>
      <w:r>
        <w:rPr>
          <w:rFonts w:ascii="宋体" w:hAnsi="宋体" w:eastAsia="宋体"/>
          <w:sz w:val="24"/>
        </w:rPr>
        <w:t>黄玉媛，杜上鉴主编；叶观容等编著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精细化工配方研究与产品配制技术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黄玉媛，杜上鉴主编；叶观容等编著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本书出售、求购地址：https://www.jiaokey.com/book/detail/11123184.html</w:t>
      </w:r>
    </w:p>
    <w:p>
      <w:r>
        <w:t>更多相关图书推荐：https://www.jiaokey.com</w:t>
      </w:r>
    </w:p>
    <w:p>
      <w:r>
        <w:t>黄玉媛，杜上鉴主编；叶观容等编著 其他作品：https://www.jiaokey.com/tag/黄玉媛，杜上鉴主编；叶观容等编著.html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关键词搜索：https://www.jiaokey.com/tag/精细化工配方研究与产品配制技术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