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书名：最新世界TTL数字集成电路及互换手册  日本1989年最新版</w:t>
      </w:r>
    </w:p>
    <w:p>
      <w:r>
        <w:t>作者：陈清山，刘ue4e6&lt;font color=Red&gt;伟&lt;/font&gt;编译</w:t>
      </w:r>
    </w:p>
    <w:p>
      <w:r>
        <w:t>出版社：长沙:中南工业大学出版社,1991.07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最新世界TTL数字集成电路及互换手册  日本1989年最新版 评论地址：https://www.jiaokey.com/book/detail/11123144.html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