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8  发电厂和变电站自动化设备及仪器仪表</w:t>
      </w:r>
    </w:p>
    <w:p>
      <w:r>
        <w:rPr>
          <w:rFonts w:ascii="宋体" w:hAnsi="宋体" w:eastAsia="宋体"/>
          <w:sz w:val="24"/>
        </w:rPr>
        <w:t>能源部电力机械局编著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8  发电厂和变电站自动化设备及仪器仪表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本书出售、求购地址：https://www.jiaokey.com/book/detail/11123120.html</w:t>
      </w:r>
    </w:p>
    <w:p>
      <w:r>
        <w:t>更多相关图书推荐：https://www.jiaokey.com</w:t>
      </w:r>
    </w:p>
    <w:p>
      <w:r>
        <w:t>能源部电力机械局编著 其他作品：https://www.jiaokey.com/tag/能源部电力机械局编著.html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8  发电厂和变电站自动化设备及仪器仪表.html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