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书名：电动阀门选用手册</w:t>
      </w:r>
    </w:p>
    <w:p>
      <w:r>
        <w:t>作者：寇国清主编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电动阀门选用手册 评论地址：https://www.jiaokey.com/book/detail/11123096.html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