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书名：英汉液压气动科技词汇</w:t>
      </w:r>
    </w:p>
    <w:p>
      <w:r>
        <w:t>作者：李晓文，姜继海编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总页数：512</w:t>
      </w:r>
    </w:p>
    <w:p>
      <w:r>
        <w:t>更多请访问教客网: www.jiaokey.com</w:t>
      </w:r>
    </w:p>
    <w:p>
      <w:r>
        <w:t>英汉液压气动科技词汇 评论地址：https://www.jiaokey.com/book/detail/11123079.html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