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我在“小鹰”号亲历战争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我在“小鹰”号亲历战争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本书出售、求购地址：https://www.jiaokey.com/book/detail/11123077.html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关键词搜索：https://www.jiaokey.com/tag/我在“小鹰”号亲历战争.html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