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战略定位  有效战略实战案例</w:t>
      </w:r>
    </w:p>
    <w:p>
      <w:r>
        <w:rPr>
          <w:rFonts w:ascii="宋体" w:hAnsi="宋体" w:eastAsia="宋体"/>
          <w:sz w:val="24"/>
        </w:rPr>
        <w:t>（美） 康斯坦丁诺斯 C. 马卡德著；周伟译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战略定位  有效战略实战案例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康斯坦丁诺斯 C. 马卡德著；周伟译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本书出售、求购地址：https://www.jiaokey.com/book/detail/11123063.html</w:t>
      </w:r>
    </w:p>
    <w:p>
      <w:r>
        <w:t>更多相关图书推荐：https://www.jiaokey.com</w:t>
      </w:r>
    </w:p>
    <w:p>
      <w:r>
        <w:t>（美） 康斯坦丁诺斯 C. 马卡德著；周伟译 其他作品：https://www.jiaokey.com/tag/（美） 康斯坦丁诺斯 C. 马卡德著；周伟译.html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关键词搜索：https://www.jiaokey.com/tag/战略定位  有效战略实战案例.html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