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金圣叹评点才子全集  第2卷  西厢记、天下才子必读书、左传释、孟子四章</w:t>
      </w:r>
    </w:p>
    <w:p>
      <w:r>
        <w:rPr>
          <w:rFonts w:ascii="宋体" w:hAnsi="宋体" w:eastAsia="宋体"/>
          <w:sz w:val="24"/>
        </w:rPr>
        <w:t>（金圣叹）评点，林乾主编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金圣叹评点才子全集  第2卷  西厢记、天下才子必读书、左传释、孟子四章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（金圣叹）评点，林乾主编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本书出售、求购地址：https://www.jiaokey.com/book/detail/11122998.html</w:t>
      </w:r>
    </w:p>
    <w:p>
      <w:r>
        <w:t>更多相关图书推荐：https://www.jiaokey.com</w:t>
      </w:r>
    </w:p>
    <w:p>
      <w:r>
        <w:t>（金圣叹）评点，林乾主编 其他作品：https://www.jiaokey.com/tag/（金圣叹）评点，林乾主编.html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关键词搜索：https://www.jiaokey.com/tag/金圣叹评点才子全集  第2卷  西厢记、天下才子必读书、左传释、孟子四章.html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