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书名：汽车常用名词术语与计算  汽车基础知识介绍</w:t>
      </w:r>
    </w:p>
    <w:p>
      <w:r>
        <w:t>作者：李法振，郎全栋等编</w:t>
      </w:r>
    </w:p>
    <w:p>
      <w:r>
        <w:t>出版社：成都：四川科学技术出版社</w:t>
      </w:r>
    </w:p>
    <w:p>
      <w:r>
        <w:t>出版日期：1998.09</w:t>
      </w:r>
    </w:p>
    <w:p>
      <w:r>
        <w:t>总页数：189</w:t>
      </w:r>
    </w:p>
    <w:p>
      <w:r>
        <w:t>更多请访问教客网: www.jiaokey.com</w:t>
      </w:r>
    </w:p>
    <w:p>
      <w:r>
        <w:t>汽车常用名词术语与计算  汽车基础知识介绍 评论地址：https://www.jiaokey.com/book/detail/11122977.html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