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英语新词语联想词典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英语新词语联想词典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本书出售、求购地址：https://www.jiaokey.com/book/detail/11122959.html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关键词搜索：https://www.jiaokey.com/tag/英语新词语联想词典.html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