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汽车英语阅读</w:t>
      </w:r>
    </w:p>
    <w:p>
      <w:r>
        <w:rPr>
          <w:rFonts w:ascii="宋体" w:hAnsi="宋体" w:eastAsia="宋体"/>
          <w:sz w:val="24"/>
        </w:rPr>
        <w:t>郑殿旺，陈庆新主编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229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汽车英语阅读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郑殿旺，陈庆新主编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汽车-英语-阅读教学(学科: 高等学校 学科: 教材) 英语-汽车-阅读教学(学科: 高等学校 学科: 教材) 阅读教学-英语-汽车(学科: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本书出售、求购地址：https://www.jiaokey.com/book/detail/11122947.html</w:t>
      </w:r>
    </w:p>
    <w:p>
      <w:r>
        <w:t>更多相关图书推荐：https://www.jiaokey.com</w:t>
      </w:r>
    </w:p>
    <w:p>
      <w:r>
        <w:t>郑殿旺，陈庆新主编 其他作品：https://www.jiaokey.com/tag/郑殿旺，陈庆新主编.html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关键词搜索：https://www.jiaokey.com/tag/汽车-英语-阅读教学(学科: 高等学校 学科: 教材) 英语-汽车-阅读教学(学科: 高等学校 学科: 教材) 阅读教学-英语-汽车(学科: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