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营运汽车驾驶员职业培训教材</w:t>
      </w:r>
    </w:p>
    <w:p>
      <w:r>
        <w:rPr>
          <w:rFonts w:ascii="宋体" w:hAnsi="宋体" w:eastAsia="宋体"/>
          <w:sz w:val="24"/>
        </w:rPr>
        <w:t>交通部公路司，交通部科技教育司审定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营运汽车驾驶员职业培训教材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交通部公路司，交通部科技教育司审定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本书出售、求购地址：https://www.jiaokey.com/book/detail/11122925.html</w:t>
      </w:r>
    </w:p>
    <w:p>
      <w:r>
        <w:t>更多相关图书推荐：https://www.jiaokey.com</w:t>
      </w:r>
    </w:p>
    <w:p>
      <w:r>
        <w:t>交通部公路司，交通部科技教育司审定 其他作品：https://www.jiaokey.com/tag/交通部公路司，交通部科技教育司审定.html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关键词搜索：https://www.jiaokey.com/tag/营运汽车驾驶员职业培训教材.html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