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万向节和传动轴  分析·设计·应用</w:t>
      </w:r>
    </w:p>
    <w:p>
      <w:r>
        <w:rPr>
          <w:rFonts w:ascii="宋体" w:hAnsi="宋体" w:eastAsia="宋体"/>
          <w:sz w:val="24"/>
        </w:rPr>
        <w:t>（德）（F.施梅尔茨）F.Schmelz等著；伍德荣等译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万向节和传动轴  分析·设计·应用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（德）（F.施梅尔茨）F.Schmelz等著；伍德荣等译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本书出售、求购地址：https://www.jiaokey.com/book/detail/11122920.html</w:t>
      </w:r>
    </w:p>
    <w:p>
      <w:r>
        <w:t>更多相关图书推荐：https://www.jiaokey.com</w:t>
      </w:r>
    </w:p>
    <w:p>
      <w:r>
        <w:t>（德）（F.施梅尔茨）F.Schmelz等著；伍德荣等译 其他作品：https://www.jiaokey.com/tag/（德）（F.施梅尔茨）F.Schmelz等著；伍德荣等译.html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关键词搜索：https://www.jiaokey.com/tag/万向节和传动轴  分析·设计·应用.html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