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WCDMA：面向IP移动与移动因特网</w:t>
      </w:r>
    </w:p>
    <w:p>
      <w:r>
        <w:rPr>
          <w:rFonts w:ascii="宋体" w:hAnsi="宋体" w:eastAsia="宋体"/>
          <w:sz w:val="24"/>
        </w:rPr>
        <w:t>（芬）Tero Ojanpera，（印）Ramjee Prasad著；邱玲，朱近康译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WCDMA：面向IP移动与移动因特网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（芬）Tero Ojanpera，（印）Ramjee Prasad著；邱玲，朱近康译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本书出售、求购地址：https://www.jiaokey.com/book/detail/11122916.html</w:t>
      </w:r>
    </w:p>
    <w:p>
      <w:r>
        <w:t>更多相关图书推荐：https://www.jiaokey.com</w:t>
      </w:r>
    </w:p>
    <w:p>
      <w:r>
        <w:t>（芬）Tero Ojanpera，（印）Ramjee Prasad著；邱玲，朱近康译 其他作品：https://www.jiaokey.com/tag/（芬）Tero Ojanpera，（印）Ramjee Prasad著；邱玲，朱近康译.html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关键词搜索：https://www.jiaokey.com/tag/WCDMA：面向IP移动与移动因特网.html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