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书名：汽轮机数字式电液调节系统</w:t>
      </w:r>
    </w:p>
    <w:p>
      <w:r>
        <w:t>作者：肖增弘，徐丰编著</w:t>
      </w:r>
    </w:p>
    <w:p>
      <w:r>
        <w:t>出版社：北京:中国电力出版社,2003.04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汽轮机数字式电液调节系统 评论地址：https://www.jiaokey.com/book/detail/11122915.html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