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书名：新概念德语  第1册</w:t>
      </w:r>
    </w:p>
    <w:p>
      <w:r>
        <w:t>作者：徐筱春等编著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新概念德语  第1册 评论地址：https://www.jiaokey.com/book/detail/11122877.html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