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书名：铁道与城市轨道交通工程</w:t>
      </w:r>
    </w:p>
    <w:p>
      <w:r>
        <w:t>作者:王午生，许玉德等编著</w:t>
      </w:r>
    </w:p>
    <w:p>
      <w:r>
        <w:t>出版社:上海：同济大学出版社</w:t>
      </w:r>
    </w:p>
    <w:p>
      <w:r>
        <w:t>出版日期：2003.04</w:t>
      </w:r>
    </w:p>
    <w:p>
      <w:r>
        <w:t>总页数：263</w:t>
      </w:r>
    </w:p>
    <w:p>
      <w:r>
        <w:t>更多请访问教客网:www.jiaokey.com</w:t>
      </w:r>
    </w:p>
    <w:p>
      <w:r>
        <w:t>铁道与城市轨道交通工程评论地址：https://www.jiaokey.com/book/detail/11122856.html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