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书名：城市建设中的可持续发展理论</w:t>
      </w:r>
    </w:p>
    <w:p>
      <w:r>
        <w:t>作者：陈易编著</w:t>
      </w:r>
    </w:p>
    <w:p>
      <w:r>
        <w:t>出版社：上海：同济大学出版社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城市建设中的可持续发展理论 评论地址：https://www.jiaokey.com/book/detail/11122838.html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