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第一目击者  突发疾病及意外伤害现场救护</w:t>
      </w:r>
    </w:p>
    <w:p>
      <w:r>
        <w:rPr>
          <w:rFonts w:ascii="宋体" w:hAnsi="宋体" w:eastAsia="宋体"/>
          <w:sz w:val="24"/>
        </w:rPr>
        <w:t>李清亚，王晓慧编著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第一目击者  突发疾病及意外伤害现场救护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李清亚，王晓慧编著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本书出售、求购地址：https://www.jiaokey.com/book/detail/11122828.html</w:t>
      </w:r>
    </w:p>
    <w:p>
      <w:r>
        <w:t>更多相关图书推荐：https://www.jiaokey.com</w:t>
      </w:r>
    </w:p>
    <w:p>
      <w:r>
        <w:t>李清亚，王晓慧编著 其他作品：https://www.jiaokey.com/tag/李清亚，王晓慧编著.html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关键词搜索：https://www.jiaokey.com/tag/第一目击者  突发疾病及意外伤害现场救护.html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