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书名：道路规划与勘测设计</w:t>
      </w:r>
    </w:p>
    <w:p>
      <w:r>
        <w:t>作者：吴瑞麟，沈建武主编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总页数：412</w:t>
      </w:r>
    </w:p>
    <w:p>
      <w:r>
        <w:t>更多请访问教客网: www.jiaokey.com</w:t>
      </w:r>
    </w:p>
    <w:p>
      <w:r>
        <w:t>道路规划与勘测设计 评论地址：https://www.jiaokey.com/book/detail/11122813.html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