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路基路面工程检测技术</w:t>
      </w:r>
    </w:p>
    <w:p>
      <w:r>
        <w:rPr>
          <w:rFonts w:ascii="宋体" w:hAnsi="宋体" w:eastAsia="宋体"/>
          <w:sz w:val="24"/>
        </w:rPr>
        <w:t>李宇峙，邵腊庚主编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路基路面工程检测技术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李宇峙，邵腊庚主编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本书出售、求购地址：https://www.jiaokey.com/book/detail/11122812.html</w:t>
      </w:r>
    </w:p>
    <w:p>
      <w:r>
        <w:t>更多相关图书推荐：https://www.jiaokey.com</w:t>
      </w:r>
    </w:p>
    <w:p>
      <w:r>
        <w:t>李宇峙，邵腊庚主编 其他作品：https://www.jiaokey.com/tag/李宇峙，邵腊庚主编.html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关键词搜索：https://www.jiaokey.com/tag/路基路面工程检测技术.html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