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鸟兽物语  科普大使郭耕/动物保护随笔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鸟兽物语  科普大使郭耕/动物保护随笔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本书出售、求购地址：https://www.jiaokey.com/book/detail/11122755.html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关键词搜索：https://www.jiaokey.com/tag/鸟兽物语  科普大使郭耕/动物保护随笔.html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