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四十岁以后的健康生活  女性篇</w:t>
      </w:r>
    </w:p>
    <w:p>
      <w:r>
        <w:rPr>
          <w:rFonts w:ascii="宋体" w:hAnsi="宋体" w:eastAsia="宋体"/>
          <w:sz w:val="24"/>
        </w:rPr>
        <w:t>（美）《预防》杂志社编；刘玉涛等译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四十岁以后的健康生活  女性篇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（美）《预防》杂志社编；刘玉涛等译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本书出售、求购地址：https://www.jiaokey.com/book/detail/11122732.html</w:t>
      </w:r>
    </w:p>
    <w:p>
      <w:r>
        <w:t>更多相关图书推荐：https://www.jiaokey.com</w:t>
      </w:r>
    </w:p>
    <w:p>
      <w:r>
        <w:t>（美）《预防》杂志社编；刘玉涛等译 其他作品：https://www.jiaokey.com/tag/（美）《预防》杂志社编；刘玉涛等译.html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关键词搜索：https://www.jiaokey.com/tag/四十岁以后的健康生活  女性篇.html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