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植物数量性状遗传体系</w:t>
      </w:r>
    </w:p>
    <w:p>
      <w:r>
        <w:rPr>
          <w:rFonts w:ascii="宋体" w:hAnsi="宋体" w:eastAsia="宋体"/>
          <w:sz w:val="24"/>
        </w:rPr>
        <w:t>盖钧镒，章元明等著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植物数量性状遗传体系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盖钧镒，章元明等著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本书出售、求购地址：https://www.jiaokey.com/book/detail/11122713.html</w:t>
      </w:r>
    </w:p>
    <w:p>
      <w:r>
        <w:t>更多相关图书推荐：https://www.jiaokey.com</w:t>
      </w:r>
    </w:p>
    <w:p>
      <w:r>
        <w:t>盖钧镒，章元明等著 其他作品：https://www.jiaokey.com/tag/盖钧镒，章元明等著.html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关键词搜索：https://www.jiaokey.com/tag/植物数量性状遗传体系.html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