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细胞的起源</w:t>
      </w:r>
    </w:p>
    <w:p>
      <w:r>
        <w:rPr>
          <w:rFonts w:ascii="宋体" w:hAnsi="宋体" w:eastAsia="宋体"/>
          <w:sz w:val="24"/>
        </w:rPr>
        <w:t>（英）享利·哈利斯（Henry Harris）著；朱玉贤译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（英）享利·哈利斯（Henry Harris）著；朱玉贤译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本书出售、求购地址：https://www.jiaokey.com/book/detail/11122703.html</w:t>
      </w:r>
    </w:p>
    <w:p>
      <w:r>
        <w:t>更多相关图书推荐：https://www.jiaokey.com</w:t>
      </w:r>
    </w:p>
    <w:p>
      <w:r>
        <w:t>（英）享利·哈利斯（Henry Harris）著；朱玉贤译 其他作品：https://www.jiaokey.com/tag/（英）享利·哈利斯（Henry Harris）著；朱玉贤译.html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关键词搜索：https://www.jiaokey.com/tag/细胞的起源.html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