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各向同性固体连续介质与地震波传播  地震波传播理论与应用</w:t>
      </w:r>
    </w:p>
    <w:p>
      <w:r>
        <w:rPr>
          <w:rFonts w:ascii="宋体" w:hAnsi="宋体" w:eastAsia="宋体"/>
          <w:sz w:val="24"/>
        </w:rPr>
        <w:t>牛滨华等编著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各向同性固体连续介质与地震波传播  地震波传播理论与应用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牛滨华等编著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本书出售、求购地址：https://www.jiaokey.com/book/detail/11122680.html</w:t>
      </w:r>
    </w:p>
    <w:p>
      <w:r>
        <w:t>更多相关图书推荐：https://www.jiaokey.com</w:t>
      </w:r>
    </w:p>
    <w:p>
      <w:r>
        <w:t>牛滨华等编著 其他作品：https://www.jiaokey.com/tag/牛滨华等编著.html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关键词搜索：https://www.jiaokey.com/tag/各向同性固体连续介质与地震波传播  地震波传播理论与应用.html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