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怎样识别珠宝玉石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怎样识别珠宝玉石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本书出售、求购地址：https://www.jiaokey.com/book/detail/11122656.html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关键词搜索：https://www.jiaokey.com/tag/怎样识别珠宝玉石.html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