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书名：元素化学  上</w:t>
      </w:r>
    </w:p>
    <w:p>
      <w:r>
        <w:t>作者：（英）N.N.格林伍德（N.N.Greenwood），（英）A.厄恩肖（A.Earnshaw）著；曹庭礼等译</w:t>
      </w:r>
    </w:p>
    <w:p>
      <w:r>
        <w:t>出版社：北京：高等教育出版社</w:t>
      </w:r>
    </w:p>
    <w:p>
      <w:r>
        <w:t>出版日期：1997.07</w:t>
      </w:r>
    </w:p>
    <w:p>
      <w:r>
        <w:t>总页数：636</w:t>
      </w:r>
    </w:p>
    <w:p>
      <w:r>
        <w:t>更多请访问教客网: www.jiaokey.com</w:t>
      </w:r>
    </w:p>
    <w:p>
      <w:r>
        <w:t>元素化学  上 评论地址：https://www.jiaokey.com/book/detail/11122646.html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