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书名：综合化学实验</w:t>
      </w:r>
    </w:p>
    <w:p>
      <w:r>
        <w:t>作者：武汉大学化学与分子科学学院实验中心编</w:t>
      </w:r>
    </w:p>
    <w:p>
      <w:r>
        <w:t>出版社：武汉：武汉大学出版社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综合化学实验 评论地址：https://www.jiaokey.com/book/detail/11122638.html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