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解读宇宙之谜  美国天文杂志知识精华</w:t>
      </w:r>
    </w:p>
    <w:p>
      <w:r>
        <w:rPr>
          <w:rFonts w:ascii="宋体" w:hAnsi="宋体" w:eastAsia="宋体"/>
          <w:sz w:val="24"/>
        </w:rPr>
        <w:t>夏从亚编著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解读宇宙之谜  美国天文杂志知识精华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夏从亚编著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本书出售、求购地址：https://www.jiaokey.com/book/detail/11122636.html</w:t>
      </w:r>
    </w:p>
    <w:p>
      <w:r>
        <w:t>更多相关图书推荐：https://www.jiaokey.com</w:t>
      </w:r>
    </w:p>
    <w:p>
      <w:r>
        <w:t>夏从亚编著 其他作品：https://www.jiaokey.com/tag/夏从亚编著.html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关键词搜索：https://www.jiaokey.com/tag/解读宇宙之谜  美国天文杂志知识精华.html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