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全国律师资格考试案例分析方法及案例分析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全国律师资格考试案例分析方法及案例分析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本书出售、求购地址：https://www.jiaokey.com/book/detail/11122609.html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关键词搜索：https://www.jiaokey.com/tag/全国律师资格考试案例分析方法及案例分析.html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