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高中英语考点难点详细解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高中英语考点难点详细解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本书出售、求购地址：https://www.jiaokey.com/book/detail/11122563.html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关键词搜索：https://www.jiaokey.com/tag/高中英语考点难点详细解.html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