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书名：孤岛柳林</w:t>
      </w:r>
    </w:p>
    <w:p>
      <w:r>
        <w:t>作者：（英）阿尔杰农·布莱克伍德，（美）霍华德·拉夫克赖福特著；韩忠华，王元媛等译</w:t>
      </w:r>
    </w:p>
    <w:p>
      <w:r>
        <w:t>出版社：上海：百家出版社</w:t>
      </w:r>
    </w:p>
    <w:p>
      <w:r>
        <w:t>出版日期：2003.10</w:t>
      </w:r>
    </w:p>
    <w:p>
      <w:r>
        <w:t>总页数：384</w:t>
      </w:r>
    </w:p>
    <w:p>
      <w:r>
        <w:t>更多请访问教客网: www.jiaokey.com</w:t>
      </w:r>
    </w:p>
    <w:p>
      <w:r>
        <w:t>孤岛柳林 评论地址：https://www.jiaokey.com/book/detail/11122508.html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