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跌停藏金  回避跌停保本金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跌停藏金  回避跌停保本金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本书出售、求购地址：https://www.jiaokey.com/book/detail/11122492.html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关键词搜索：https://www.jiaokey.com/tag/跌停藏金  回避跌停保本金.html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