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百年诺贝尔和平奖演说辞  中英双语本</w:t>
      </w:r>
    </w:p>
    <w:p>
      <w:r>
        <w:rPr>
          <w:rFonts w:ascii="宋体" w:hAnsi="宋体" w:eastAsia="宋体"/>
          <w:sz w:val="24"/>
        </w:rPr>
        <w:t>王小野等编译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百年诺贝尔和平奖演说辞  中英双语本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本书出售、求购地址：https://www.jiaokey.com/book/detail/11122468.html</w:t>
      </w:r>
    </w:p>
    <w:p>
      <w:r>
        <w:t>更多相关图书推荐：https://www.jiaokey.com</w:t>
      </w:r>
    </w:p>
    <w:p>
      <w:r>
        <w:t>王小野等编译 其他作品：https://www.jiaokey.com/tag/王小野等编译.html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关键词搜索：https://www.jiaokey.com/tag/百年诺贝尔和平奖演说辞  中英双语本.html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