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这个男孩不太冷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这个男孩不太冷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本书出售、求购地址：https://www.jiaokey.com/book/detail/11122464.html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关键词搜索：https://www.jiaokey.com/tag/这个男孩不太冷.html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